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____________________________________</w:t>
      </w:r>
    </w:p>
    <w:p>
      <w:pPr>
        <w:jc w:val="right"/>
      </w:pPr>
      <w:r>
        <w:t>(наименование: ООО / ПАО / АО)</w:t>
      </w:r>
    </w:p>
    <w:p>
      <w:pPr>
        <w:jc w:val="right"/>
      </w:pPr>
      <w:r>
        <w:t>ИНН ____________   ОГРН ____________</w:t>
      </w:r>
    </w:p>
    <w:p>
      <w:pPr>
        <w:jc w:val="right"/>
      </w:pPr>
      <w:r>
        <w:t>Адрес местонахождения: ____________________</w:t>
      </w:r>
    </w:p>
    <w:p/>
    <w:p>
      <w:pPr>
        <w:jc w:val="right"/>
      </w:pPr>
      <w:r>
        <w:t>от ____________________________________</w:t>
      </w:r>
    </w:p>
    <w:p>
      <w:pPr>
        <w:jc w:val="right"/>
      </w:pPr>
      <w:r>
        <w:t>(ФИО полностью)</w:t>
      </w:r>
    </w:p>
    <w:p>
      <w:pPr>
        <w:jc w:val="right"/>
      </w:pPr>
      <w:r>
        <w:t>дата рождения: __.__.______</w:t>
      </w:r>
    </w:p>
    <w:p>
      <w:pPr>
        <w:jc w:val="right"/>
      </w:pPr>
      <w:r>
        <w:t>паспорт: __ __ ______, выдан ____________ __.__.____</w:t>
      </w:r>
    </w:p>
    <w:p>
      <w:pPr>
        <w:jc w:val="right"/>
      </w:pPr>
      <w:r>
        <w:t>адрес проживания: ____________________</w:t>
      </w:r>
    </w:p>
    <w:p>
      <w:pPr>
        <w:jc w:val="right"/>
      </w:pPr>
      <w:r>
        <w:t>тел.: +7 (___) ___-__-__   e-mail: ____________</w:t>
      </w:r>
    </w:p>
    <w:p/>
    <w:p>
      <w:pPr>
        <w:jc w:val="center"/>
      </w:pPr>
      <w:r>
        <w:rPr>
          <w:b/>
          <w:sz w:val="28"/>
        </w:rPr>
        <w:t>ЗАЯВЛЕНИЕ</w:t>
      </w:r>
    </w:p>
    <w:p>
      <w:pPr>
        <w:jc w:val="center"/>
      </w:pPr>
      <w:r>
        <w:t>о возврате денежных средств за дополнительную услугу (страховку)</w:t>
      </w:r>
    </w:p>
    <w:p/>
    <w:p>
      <w:pPr>
        <w:jc w:val="both"/>
      </w:pPr>
      <w:r>
        <w:t>Я, ____________________ (ФИО), оформил(а) кредитный договор № __________ от __.__.______ с ____________________ (банк). Также был(а) оформлен(а) полис / услуга / договор «____________________» № __________ от __.__.______ стоимостью ____________ рублей.</w:t>
      </w:r>
    </w:p>
    <w:p>
      <w:pPr>
        <w:jc w:val="both"/>
      </w:pPr>
      <w:r>
        <w:t>В соответствии с правом, предусмотренным Федеральным законом от 21.12.2013 № 353-ФЗ «О потребительском кредите (займе)», прошу вернуть денежные средства за указанную услугу (полис) в полном объёме и аннулировать договор.</w:t>
      </w:r>
    </w:p>
    <w:p>
      <w:pPr>
        <w:jc w:val="both"/>
      </w:pPr>
      <w:r>
        <w:t>Для договора страхования: страховой случай не наступал. Для иных услуг: услугами в рамках данного договора не пользовался(ась).</w:t>
      </w:r>
    </w:p>
    <w:p/>
    <w:p>
      <w:pPr>
        <w:jc w:val="left"/>
      </w:pPr>
      <w:r>
        <w:t>Реквизиты для перечисления (возврата) денежных средств:</w:t>
      </w:r>
    </w:p>
    <w:p>
      <w:pPr>
        <w:jc w:val="left"/>
      </w:pPr>
      <w:r>
        <w:t>Получатель (ФИО): ____________________</w:t>
      </w:r>
    </w:p>
    <w:p>
      <w:pPr>
        <w:jc w:val="left"/>
      </w:pPr>
      <w:r>
        <w:t>Номер счёта: ____________________</w:t>
      </w:r>
    </w:p>
    <w:p>
      <w:pPr>
        <w:jc w:val="left"/>
      </w:pPr>
      <w:r>
        <w:t>БИК банка: ____________</w:t>
      </w:r>
    </w:p>
    <w:p>
      <w:pPr>
        <w:jc w:val="left"/>
      </w:pPr>
      <w:r>
        <w:t>Банк получателя: ____________________</w:t>
      </w:r>
    </w:p>
    <w:p>
      <w:pPr>
        <w:jc w:val="left"/>
      </w:pPr>
      <w:r>
        <w:t>ИНН банка: ____________   КПП банка: ____________</w:t>
      </w:r>
    </w:p>
    <w:p>
      <w:pPr>
        <w:jc w:val="left"/>
      </w:pPr>
      <w:r>
        <w:t>Корреспондентский счёт: ____________________</w:t>
      </w:r>
    </w:p>
    <w:p/>
    <w:p>
      <w:pPr>
        <w:jc w:val="left"/>
      </w:pPr>
      <w:r>
        <w:t>Приложения:</w:t>
      </w:r>
    </w:p>
    <w:p>
      <w:pPr>
        <w:jc w:val="left"/>
      </w:pPr>
      <w:r>
        <w:t>1. Копия полиса / договора на услугу № __________.</w:t>
      </w:r>
    </w:p>
    <w:p>
      <w:pPr>
        <w:jc w:val="left"/>
      </w:pPr>
      <w:r>
        <w:t>2. Копия паспорта.</w:t>
      </w:r>
    </w:p>
    <w:p>
      <w:pPr>
        <w:jc w:val="left"/>
      </w:pPr>
      <w:r>
        <w:t>3. Документ об оплате (чек).</w:t>
      </w:r>
    </w:p>
    <w:p/>
    <w:p>
      <w:pPr>
        <w:jc w:val="left"/>
      </w:pPr>
      <w:r>
        <w:t>«__» ____________ 20__ г.        ____________ / ____________________ /</w:t>
      </w:r>
    </w:p>
    <w:p>
      <w:pPr>
        <w:jc w:val="left"/>
      </w:pPr>
      <w:r>
        <w:t xml:space="preserve">                                              (подпись)              (ФИО)</w:t>
      </w:r>
    </w:p>
    <w:p/>
    <w:p>
      <w:pPr>
        <w:jc w:val="left"/>
      </w:pPr>
      <w:r>
        <w:rPr>
          <w:i/>
          <w:sz w:val="18"/>
        </w:rPr>
        <w:t>Подсказка: не указывайте, что услугу «навязали» — это усложняет возврат. Вы пользуетесь правом вернуть деньги в установленный законом срок (период охлаждения). Образец подготовлен сайтом stopstrahovka.ru.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